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NMCA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english    </w:t>
      </w:r>
      <w:r>
        <w:t xml:space="preserve">   lunch    </w:t>
      </w:r>
      <w:r>
        <w:t xml:space="preserve">   quiz    </w:t>
      </w:r>
      <w:r>
        <w:t xml:space="preserve">   test    </w:t>
      </w:r>
      <w:r>
        <w:t xml:space="preserve">   history    </w:t>
      </w:r>
      <w:r>
        <w:t xml:space="preserve">   chapel    </w:t>
      </w:r>
      <w:r>
        <w:t xml:space="preserve">   bible    </w:t>
      </w:r>
      <w:r>
        <w:t xml:space="preserve">   math    </w:t>
      </w:r>
      <w:r>
        <w:t xml:space="preserve">   science    </w:t>
      </w:r>
      <w:r>
        <w:t xml:space="preserve">   boys    </w:t>
      </w:r>
      <w:r>
        <w:t xml:space="preserve">   girls    </w:t>
      </w:r>
      <w:r>
        <w:t xml:space="preserve">   soccer    </w:t>
      </w:r>
      <w:r>
        <w:t xml:space="preserve">   baseball    </w:t>
      </w:r>
      <w:r>
        <w:t xml:space="preserve">   volleyball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NMCA</dc:title>
  <dcterms:created xsi:type="dcterms:W3CDTF">2021-10-11T13:23:49Z</dcterms:created>
  <dcterms:modified xsi:type="dcterms:W3CDTF">2021-10-11T13:23:49Z</dcterms:modified>
</cp:coreProperties>
</file>