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NMIH 302 Seclusion and Restraint Word Scramble</w:t>
      </w:r>
    </w:p>
    <w:p>
      <w:pPr>
        <w:pStyle w:val="Questions"/>
      </w:pPr>
      <w:r>
        <w:t xml:space="preserve">1. SIUONSECL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NTRTEIASR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TNELAM ALTEHH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ELBT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LNOOTRC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ERYOCREV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IGIDYNT OF KRSI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UAMNH HTSIRG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LYHPIASC TRTAINESR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CAHNACIELM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LECMCHAI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INAOVLNYRTU IUOCSESNL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ETSAL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STTRICVREEI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TAIEPCCR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IGHH SIKR UNSRCESOM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ITME OTU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LANEO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YTGNIID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TSECEPR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NMIH 302 Seclusion and Restraint Word Scramble</dc:title>
  <dcterms:created xsi:type="dcterms:W3CDTF">2021-10-11T13:23:01Z</dcterms:created>
  <dcterms:modified xsi:type="dcterms:W3CDTF">2021-10-11T13:23:01Z</dcterms:modified>
</cp:coreProperties>
</file>