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NMI - Alabaster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started Alabaster (First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Alabaster is used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of tonight's scripture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August's Monthly Missions Emphasis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retired Missionaries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Nazarenes have given $105 _______ to Alabaster since its inception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September's Monthly Missions Emphasis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2015 Alabaster funded ____ building projects every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Alabaster has funded more than 9,000 buildings and _____ purchases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active Missionaries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NMI - Alabaster</dc:title>
  <dcterms:created xsi:type="dcterms:W3CDTF">2021-10-11T13:22:50Z</dcterms:created>
  <dcterms:modified xsi:type="dcterms:W3CDTF">2021-10-11T13:22:50Z</dcterms:modified>
</cp:coreProperties>
</file>