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NMLW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Tubes for collecting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enzyme that identifies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for pH and oxygenation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priority of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PPE for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PPE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 that is very abnormal and must be phoned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which requires an N95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magnify tiny specimens for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Administration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stops blood from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Permission given by a patient to collect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in blood that causes jaundice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NMLW 2019</dc:title>
  <dcterms:created xsi:type="dcterms:W3CDTF">2021-10-11T13:23:39Z</dcterms:created>
  <dcterms:modified xsi:type="dcterms:W3CDTF">2021-10-11T13:23:39Z</dcterms:modified>
</cp:coreProperties>
</file>