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NMLW at LabCorp North Charleston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Professional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Professional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 Lab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Professional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Phlebotomy Mangaer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Accessioning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Accessioning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Branch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Professional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Professional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Phlebotomy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Accessioning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Professional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Accessioning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Billing QC Coordinator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Phlebotomy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Administrative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Accessioning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Professional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Accessioning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Accessioning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Professional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Professional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 Lab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NMLW at LabCorp North Charleston</dc:title>
  <dcterms:created xsi:type="dcterms:W3CDTF">2021-10-11T13:23:36Z</dcterms:created>
  <dcterms:modified xsi:type="dcterms:W3CDTF">2021-10-11T13:23:36Z</dcterms:modified>
</cp:coreProperties>
</file>