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h, which has a value of 6.26 x 10  J s, is reffered to as ____'s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DEPT method of determination ______ carbons are identified by comparing multiple ___4___.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DEPT method of determination ___7___ carbons are identified by comparing multiple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NMR spectra will often follow the ______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 NMR acquisition requires a ______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nuclei with _____ spin that are aligned with the field have ___13___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peak at a chemical shift of 2.0 is said to be ______ of TMS.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are more shielded than alkenes.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J, the coupling constant, is usually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NMR the standard used to yield 0ppm is ________ (TMS).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Wavelength can be calculated using the speed of light, C and the ______, 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NMR spectra you get single peaks, but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NMR gives information about the ______ 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are in a ratio of 1:3:3:1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DEPT stands for Distortionless Enhancement with ______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chemicals absorb energy of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of light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of  C is 1.1%.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NMR uses higher _____ than 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NMR stands for Nuclear _______ Resonance.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a ______ when the signal is made up of 2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used for NMR in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NMR is lower than IR in _____ spectroscopy.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chemical shift is measured in ______ per million, ppm.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C- C _____ is not seen on an NMR spectra.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Atomic nuclei with ___10___ spin that are aligned with the field have _____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Crossword</dc:title>
  <dcterms:created xsi:type="dcterms:W3CDTF">2021-10-11T13:24:15Z</dcterms:created>
  <dcterms:modified xsi:type="dcterms:W3CDTF">2021-10-11T13:24:15Z</dcterms:modified>
</cp:coreProperties>
</file>