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NMR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hydrogen binding equals to ____ _____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 of light is dependent on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NMR first demonstrated?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Deshielded hydrogens are those that appear ______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electromagnetic wave that has the longest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waves be discussed in terms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particle of light is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spectra has a signal with two lines close together which can have equal or unequal height, this is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signal is made up of three lines we have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given to the electron withdrawing effect when sp2 carbons attract electrons due to a high s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atom, in a given molecule, that has a different environment, gives a different...?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standard used against samples in NMR?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electromagnetic wave with the shortest wavelength?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different spectra are observed with off resonance. This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constant denoted by the letter 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is a form of energy known as electromagnetic...?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Integration allows us to measure the relative _____ of the signals in the spectrum?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spin value is required to be able to be used for NMR.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of determining the number of hydrogens on a given carbon atom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nuclei of many atoms have a quantity described as a...?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NMR Crossword</dc:title>
  <dcterms:created xsi:type="dcterms:W3CDTF">2021-10-11T13:24:21Z</dcterms:created>
  <dcterms:modified xsi:type="dcterms:W3CDTF">2021-10-11T13:24:21Z</dcterms:modified>
</cp:coreProperties>
</file>