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NMR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two magnetic fields in an NMR spectrum are made to be _______ to each other to maximize the NMR signal strength (13)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method used to allow us to measure the relative intensity of the signals in the spectrum (10)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One of the two American scientists who developed NMR in 1945 (9)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Technique for solving problems in the planning of organic synthesis (22)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standard used for NMR spectroscopy (16)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Isotope of Carbon that is inactive for NMR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method used alternatively to determine the number of hydrogens on a given carbon atom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NMR active nuclei (such as 1H or 13C) absorb ____________ radiation at a frequency characteristic of the isotope when it is placed in a magnetic field (15)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number of different hydrogen environments in 4,4-dimethyl-2-pentanone (5)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NMR was first described and measured in molecular beams by _____ in 1938 (10)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Have signals that appear at relatively high field (16)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number of Carbon-13 signals in the molecule HEPTANE (11)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NMR spectrometers have 3 basic parts: a large magnet, a transmitter, and a _____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type of hydrogens which are seen upfield (18)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constant which consists of the value 6.626 x 10-34 J s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Defined as "A particle of light"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Term used to describe signal positions (13)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many carbon-13 signals does Progesterone display? (9)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use of NMR of protons that are used to create images of anatomy and physiological processes of the body (3)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Nucleons composing an atomic nucleus have this intrinsic quantum property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Which compounds occupies the region from 6.5 - 8.0 ppm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Signals that are made up of 3 lines, in a ratio of 1:2:1 (7)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NMR Crossword</dc:title>
  <dcterms:created xsi:type="dcterms:W3CDTF">2021-10-11T13:24:52Z</dcterms:created>
  <dcterms:modified xsi:type="dcterms:W3CDTF">2021-10-11T13:24:52Z</dcterms:modified>
</cp:coreProperties>
</file>