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NMR Spectroscopy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organic compound which has one or more hydroxyl groups attached to a hydrocarbon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angular movement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signal on an NMR which is not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creates a bond from the overlap of p orbitals on adjacent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measured by Pauling scale of an atom to attract the pair of electrons in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the relative number of hydrogens at each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kind of light is dependent on wavelengths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functional group where a carbon is double bonded to an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around an electric charge which causes magnetism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 = hv = (hc)/l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of describing the bonding within compounds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measure of interactions between a pair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probability measurement of an electron in an element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 medical imaging technique normally used in the field of radiology to produce pictures of the anatomy as well as the physiological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is an example of this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Measured in units of hertz (Hz) this is said to be the number of occurrence of a certain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Resonant frequency variation between the nucleus and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Eliminates the splitting between the nuclei being analysed and the nuclei being irritated for NMR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Carbons which have no protons such as hydrogens attached to them and give weak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part of an atom where the protons and neutrons are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NMR Spectroscopy</dc:title>
  <dcterms:created xsi:type="dcterms:W3CDTF">2021-10-11T13:24:49Z</dcterms:created>
  <dcterms:modified xsi:type="dcterms:W3CDTF">2021-10-11T13:24:49Z</dcterms:modified>
</cp:coreProperties>
</file>