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NMR Spectroscopy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alkyls have a ___ chemical shift on both carbon and proton NMR.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Typically, only nuclei with a ____ of ½ are observed.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allows the measurement of the relative intensity of the signals in this spectrum?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hydrogen atoms align with the applied magnetic field, it is lower in energy, therefore having a ________ nuclear spin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resonance frequency for TMS is defined as the____ ____. (4,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Higher electron density creates ______ around the nucleus. This signal appears further upfield in 1H NMR spectroscopy.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Shielded hydrogens require ___ applied magnetic field, Bo, to flip the spin?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hydrogen atoms align against the applied magnetic field, it's higher in energy, therefore having a _________ nuclear spin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NMR uses a higher wavelength than IR, which equates to a ______ energy spectroscopy.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internal standard used in carbon and proton NMR is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NMR spectrometry identifies carbon or hydrogen items within different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appears as a small singlet at 7.26ppm on a proton NMR?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type of NMR spectroscopy (proton or carbon) usually requires more time to attain results.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1H is one of the most ______ nuclei in organic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_______ bonding within the molecule results in a lower chemical shift.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13C NMR, a small signal can indicate the presence of a ______ carbon.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higher frequency occurs when the applied magnetic field and the induced magnetic field are _____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form of NMR (proton or carbon) can multiplicity be utilised for further data 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_____ of 13C NMR ranges between 0-200ppm, whilst that of 1H NMR is between 0-10ppm.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type of hydrocarbon tends to appear within the region of 6.5 to 8.5ppm on a proton NMR?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hydrogens appear further down field of the TMS signal in 1H NMR.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1H NMR, the hydrogen of which functional group typically appears at 12ppm?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Electronegative functional groups tend to _______ the chemical shift.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NMR Spectroscopy Crossword</dc:title>
  <dcterms:created xsi:type="dcterms:W3CDTF">2021-10-11T13:24:46Z</dcterms:created>
  <dcterms:modified xsi:type="dcterms:W3CDTF">2021-10-11T13:24:46Z</dcterms:modified>
</cp:coreProperties>
</file>