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NMS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Medium"/>
      </w:pPr>
      <w:r>
        <w:t xml:space="preserve">   Austin Owens    </w:t>
      </w:r>
      <w:r>
        <w:t xml:space="preserve">   computer    </w:t>
      </w:r>
      <w:r>
        <w:t xml:space="preserve">   French    </w:t>
      </w:r>
      <w:r>
        <w:t xml:space="preserve">   Gym    </w:t>
      </w:r>
      <w:r>
        <w:t xml:space="preserve">   kind    </w:t>
      </w:r>
      <w:r>
        <w:t xml:space="preserve">   L.A    </w:t>
      </w:r>
      <w:r>
        <w:t xml:space="preserve">   Library    </w:t>
      </w:r>
      <w:r>
        <w:t xml:space="preserve">   Locker    </w:t>
      </w:r>
      <w:r>
        <w:t xml:space="preserve">   Math    </w:t>
      </w:r>
      <w:r>
        <w:t xml:space="preserve">   N.M.S    </w:t>
      </w:r>
      <w:r>
        <w:t xml:space="preserve">   P.R.A.    </w:t>
      </w:r>
      <w:r>
        <w:t xml:space="preserve">   School    </w:t>
      </w:r>
      <w:r>
        <w:t xml:space="preserve">   Science    </w:t>
      </w:r>
      <w:r>
        <w:t xml:space="preserve">   Teacher    </w:t>
      </w:r>
      <w:r>
        <w:t xml:space="preserve">   Terms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NMS</dc:title>
  <dcterms:created xsi:type="dcterms:W3CDTF">2021-10-11T13:24:21Z</dcterms:created>
  <dcterms:modified xsi:type="dcterms:W3CDTF">2021-10-11T13:24:21Z</dcterms:modified>
</cp:coreProperties>
</file>