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NMS Band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Stick,    </w:t>
      </w:r>
      <w:r>
        <w:t xml:space="preserve">   Pad,    </w:t>
      </w:r>
      <w:r>
        <w:t xml:space="preserve">   Valves,    </w:t>
      </w:r>
      <w:r>
        <w:t xml:space="preserve">   Reed, Oil,    </w:t>
      </w:r>
      <w:r>
        <w:t xml:space="preserve">   Band Room,    </w:t>
      </w:r>
      <w:r>
        <w:t xml:space="preserve">   Percussion,    </w:t>
      </w:r>
      <w:r>
        <w:t xml:space="preserve">   Brass,    </w:t>
      </w:r>
      <w:r>
        <w:t xml:space="preserve">   Woodwind,    </w:t>
      </w:r>
      <w:r>
        <w:t xml:space="preserve">   Baton,    </w:t>
      </w:r>
      <w:r>
        <w:t xml:space="preserve">   Conductor,    </w:t>
      </w:r>
      <w:r>
        <w:t xml:space="preserve">   Music Stand,    </w:t>
      </w:r>
      <w:r>
        <w:t xml:space="preserve">   Octave,    </w:t>
      </w:r>
      <w:r>
        <w:t xml:space="preserve">   Thirds,    </w:t>
      </w:r>
      <w:r>
        <w:t xml:space="preserve">   Rhythm,    </w:t>
      </w:r>
      <w:r>
        <w:t xml:space="preserve">   Triplet,    </w:t>
      </w:r>
      <w:r>
        <w:t xml:space="preserve">   Roll,    </w:t>
      </w:r>
      <w:r>
        <w:t xml:space="preserve">   Flam,    </w:t>
      </w:r>
      <w:r>
        <w:t xml:space="preserve">   Sixteenth,    </w:t>
      </w:r>
      <w:r>
        <w:t xml:space="preserve">   Quarter,    </w:t>
      </w:r>
      <w:r>
        <w:t xml:space="preserve">   Eighth,    </w:t>
      </w:r>
      <w:r>
        <w:t xml:space="preserve">   Natural,    </w:t>
      </w:r>
      <w:r>
        <w:t xml:space="preserve">   Flat,    </w:t>
      </w:r>
      <w:r>
        <w:t xml:space="preserve">   Banana.    </w:t>
      </w:r>
      <w:r>
        <w:t xml:space="preserve">   Sharp,    </w:t>
      </w:r>
      <w:r>
        <w:t xml:space="preserve">   Minor,    </w:t>
      </w:r>
      <w:r>
        <w:t xml:space="preserve">   Major,    </w:t>
      </w:r>
      <w:r>
        <w:t xml:space="preserve">   Rests,    </w:t>
      </w:r>
      <w:r>
        <w:t xml:space="preserve">   Notes,    </w:t>
      </w:r>
      <w:r>
        <w:t xml:space="preserve">   Scale,    </w:t>
      </w:r>
      <w:r>
        <w:t xml:space="preserve">   Overture,    </w:t>
      </w:r>
      <w:r>
        <w:t xml:space="preserve">   Sleigh Bells,    </w:t>
      </w:r>
      <w:r>
        <w:t xml:space="preserve">   Concerto,    </w:t>
      </w:r>
      <w:r>
        <w:t xml:space="preserve">   Vibraphone,    </w:t>
      </w:r>
      <w:r>
        <w:t xml:space="preserve">   Timpani,    </w:t>
      </w:r>
      <w:r>
        <w:t xml:space="preserve">   Bass Drum,    </w:t>
      </w:r>
      <w:r>
        <w:t xml:space="preserve">   Snare Drum,    </w:t>
      </w:r>
      <w:r>
        <w:t xml:space="preserve">   Tuba,    </w:t>
      </w:r>
      <w:r>
        <w:t xml:space="preserve">   Baritone,    </w:t>
      </w:r>
      <w:r>
        <w:t xml:space="preserve">   Trombone,    </w:t>
      </w:r>
      <w:r>
        <w:t xml:space="preserve">   French Horn,    </w:t>
      </w:r>
      <w:r>
        <w:t xml:space="preserve">   Trumpet,    </w:t>
      </w:r>
      <w:r>
        <w:t xml:space="preserve">   Bari Sax,    </w:t>
      </w:r>
      <w:r>
        <w:t xml:space="preserve">   Tenor Saxophone,    </w:t>
      </w:r>
      <w:r>
        <w:t xml:space="preserve">   Alto Saxophone,    </w:t>
      </w:r>
      <w:r>
        <w:t xml:space="preserve">   Bassoon,    </w:t>
      </w:r>
      <w:r>
        <w:t xml:space="preserve">   Oboe,    </w:t>
      </w:r>
      <w:r>
        <w:t xml:space="preserve">   Bass Clarinet,    </w:t>
      </w:r>
      <w:r>
        <w:t xml:space="preserve">   Clarinet,    </w:t>
      </w:r>
      <w:r>
        <w:t xml:space="preserve">   Flute,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NMS Band Word Search</dc:title>
  <dcterms:created xsi:type="dcterms:W3CDTF">2022-01-14T03:31:59Z</dcterms:created>
  <dcterms:modified xsi:type="dcterms:W3CDTF">2022-01-14T03:31:59Z</dcterms:modified>
</cp:coreProperties>
</file>