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NM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rays of Zia symbol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rays of Zia symbol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tree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 rays of Zia symbol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in the middle of the NM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direction of rays on Zia symbol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capital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 Symbols</dc:title>
  <dcterms:created xsi:type="dcterms:W3CDTF">2021-10-11T13:23:12Z</dcterms:created>
  <dcterms:modified xsi:type="dcterms:W3CDTF">2021-10-11T13:23:12Z</dcterms:modified>
</cp:coreProperties>
</file>