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NM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tularosa    </w:t>
      </w:r>
      <w:r>
        <w:t xml:space="preserve">   deming    </w:t>
      </w:r>
      <w:r>
        <w:t xml:space="preserve">   quemado    </w:t>
      </w:r>
      <w:r>
        <w:t xml:space="preserve">   clovis    </w:t>
      </w:r>
      <w:r>
        <w:t xml:space="preserve">   santarosa    </w:t>
      </w:r>
      <w:r>
        <w:t xml:space="preserve">   portales    </w:t>
      </w:r>
      <w:r>
        <w:t xml:space="preserve">   bernalillo    </w:t>
      </w:r>
      <w:r>
        <w:t xml:space="preserve">   hatch    </w:t>
      </w:r>
      <w:r>
        <w:t xml:space="preserve">   bloomfield    </w:t>
      </w:r>
      <w:r>
        <w:t xml:space="preserve">   tohatchi    </w:t>
      </w:r>
      <w:r>
        <w:t xml:space="preserve">   soccorro    </w:t>
      </w:r>
      <w:r>
        <w:t xml:space="preserve">   reserve    </w:t>
      </w:r>
      <w:r>
        <w:t xml:space="preserve">   cobre    </w:t>
      </w:r>
      <w:r>
        <w:t xml:space="preserve">   silvercity    </w:t>
      </w:r>
      <w:r>
        <w:t xml:space="preserve">   alamagordo    </w:t>
      </w:r>
      <w:r>
        <w:t xml:space="preserve">   carrizozo    </w:t>
      </w:r>
      <w:r>
        <w:t xml:space="preserve">   shiprock    </w:t>
      </w:r>
      <w:r>
        <w:t xml:space="preserve">   aztec    </w:t>
      </w:r>
      <w:r>
        <w:t xml:space="preserve">   farmington    </w:t>
      </w:r>
      <w:r>
        <w:t xml:space="preserve">   raton    </w:t>
      </w:r>
      <w:r>
        <w:t xml:space="preserve">   santafe    </w:t>
      </w:r>
      <w:r>
        <w:t xml:space="preserve">   lascruces    </w:t>
      </w:r>
      <w:r>
        <w:t xml:space="preserve">   albuquerque    </w:t>
      </w:r>
      <w:r>
        <w:t xml:space="preserve">   grants    </w:t>
      </w:r>
      <w:r>
        <w:t xml:space="preserve">   ramah    </w:t>
      </w:r>
      <w:r>
        <w:t xml:space="preserve">   gallup,    </w:t>
      </w:r>
      <w:r>
        <w:t xml:space="preserve">   Zuni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 Towns</dc:title>
  <dcterms:created xsi:type="dcterms:W3CDTF">2021-10-11T13:24:01Z</dcterms:created>
  <dcterms:modified xsi:type="dcterms:W3CDTF">2021-10-11T13:24:01Z</dcterms:modified>
</cp:coreProperties>
</file>