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NOAA Jetstream Lecture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Weather Impacts    </w:t>
      </w:r>
      <w:r>
        <w:t xml:space="preserve">   Hazards    </w:t>
      </w:r>
      <w:r>
        <w:t xml:space="preserve">   Safety    </w:t>
      </w:r>
      <w:r>
        <w:t xml:space="preserve">   ENSO    </w:t>
      </w:r>
      <w:r>
        <w:t xml:space="preserve">   NHC Forecasts    </w:t>
      </w:r>
      <w:r>
        <w:t xml:space="preserve">   Jose    </w:t>
      </w:r>
      <w:r>
        <w:t xml:space="preserve">   Katrina    </w:t>
      </w:r>
      <w:r>
        <w:t xml:space="preserve">   Rita    </w:t>
      </w:r>
      <w:r>
        <w:t xml:space="preserve">   Harvey    </w:t>
      </w:r>
      <w:r>
        <w:t xml:space="preserve">   Rain Bands    </w:t>
      </w:r>
      <w:r>
        <w:t xml:space="preserve">   Eye Wall    </w:t>
      </w:r>
      <w:r>
        <w:t xml:space="preserve">   Eye    </w:t>
      </w:r>
      <w:r>
        <w:t xml:space="preserve">   Coriolis Effect    </w:t>
      </w:r>
      <w:r>
        <w:t xml:space="preserve">   Tropical Cyclones    </w:t>
      </w:r>
      <w:r>
        <w:t xml:space="preserve">   Storm    </w:t>
      </w:r>
      <w:r>
        <w:t xml:space="preserve">   Equator    </w:t>
      </w:r>
      <w:r>
        <w:t xml:space="preserve">   Hot and Humid    </w:t>
      </w:r>
      <w:r>
        <w:t xml:space="preserve">   Tropical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NOAA Jetstream Lecture</dc:title>
  <dcterms:created xsi:type="dcterms:W3CDTF">2021-10-11T13:23:44Z</dcterms:created>
  <dcterms:modified xsi:type="dcterms:W3CDTF">2021-10-11T13:23:44Z</dcterms:modified>
</cp:coreProperties>
</file>