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NOAA jetstream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cumulo-form    </w:t>
      </w:r>
      <w:r>
        <w:t xml:space="preserve">   cirro-form    </w:t>
      </w:r>
      <w:r>
        <w:t xml:space="preserve">   nuclei    </w:t>
      </w:r>
      <w:r>
        <w:t xml:space="preserve">   energy balance    </w:t>
      </w:r>
      <w:r>
        <w:t xml:space="preserve">   air pressure    </w:t>
      </w:r>
      <w:r>
        <w:t xml:space="preserve">   exosphere    </w:t>
      </w:r>
      <w:r>
        <w:t xml:space="preserve">   thermosphere    </w:t>
      </w:r>
      <w:r>
        <w:t xml:space="preserve">   argon    </w:t>
      </w:r>
      <w:r>
        <w:t xml:space="preserve">   water vapor    </w:t>
      </w:r>
      <w:r>
        <w:t xml:space="preserve">   carbon dioxide    </w:t>
      </w:r>
      <w:r>
        <w:t xml:space="preserve">   oxygen    </w:t>
      </w:r>
      <w:r>
        <w:t xml:space="preserve">   nitrogen    </w:t>
      </w:r>
      <w:r>
        <w:t xml:space="preserve">   ocean    </w:t>
      </w:r>
      <w:r>
        <w:t xml:space="preserve">   global weather    </w:t>
      </w:r>
      <w:r>
        <w:t xml:space="preserve">   tsunamis    </w:t>
      </w:r>
      <w:r>
        <w:t xml:space="preserve">   doppler radar    </w:t>
      </w:r>
      <w:r>
        <w:t xml:space="preserve">   lightning    </w:t>
      </w:r>
      <w:r>
        <w:t xml:space="preserve">   atmosphere    </w:t>
      </w:r>
      <w:r>
        <w:t xml:space="preserve">   thunderstorms    </w:t>
      </w:r>
      <w:r>
        <w:t xml:space="preserve">  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NOAA jetstream </dc:title>
  <dcterms:created xsi:type="dcterms:W3CDTF">2021-10-11T13:23:49Z</dcterms:created>
  <dcterms:modified xsi:type="dcterms:W3CDTF">2021-10-11T13:23:49Z</dcterms:modified>
</cp:coreProperties>
</file>