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DESTROY    </w:t>
      </w:r>
      <w:r>
        <w:t xml:space="preserve">   CUBITS    </w:t>
      </w:r>
      <w:r>
        <w:t xml:space="preserve">   FAITHFUL    </w:t>
      </w:r>
      <w:r>
        <w:t xml:space="preserve">   BIRDS    </w:t>
      </w:r>
      <w:r>
        <w:t xml:space="preserve">   WICKEDNESS    </w:t>
      </w:r>
      <w:r>
        <w:t xml:space="preserve">   ESCAPE    </w:t>
      </w:r>
      <w:r>
        <w:t xml:space="preserve">   PAIRS    </w:t>
      </w:r>
      <w:r>
        <w:t xml:space="preserve">   RIGHTEOUS    </w:t>
      </w:r>
      <w:r>
        <w:t xml:space="preserve">   COMMANDED    </w:t>
      </w:r>
      <w:r>
        <w:t xml:space="preserve">   DRY LAND    </w:t>
      </w:r>
      <w:r>
        <w:t xml:space="preserve">   SUPPLIES    </w:t>
      </w:r>
      <w:r>
        <w:t xml:space="preserve">   MULTIPLY    </w:t>
      </w:r>
      <w:r>
        <w:t xml:space="preserve">   FRUITFUL    </w:t>
      </w:r>
      <w:r>
        <w:t xml:space="preserve">   RAIN    </w:t>
      </w:r>
      <w:r>
        <w:t xml:space="preserve">   JAPETH    </w:t>
      </w:r>
      <w:r>
        <w:t xml:space="preserve">   HAM    </w:t>
      </w:r>
      <w:r>
        <w:t xml:space="preserve">   SHEM    </w:t>
      </w:r>
      <w:r>
        <w:t xml:space="preserve">   SACRIFICES    </w:t>
      </w:r>
      <w:r>
        <w:t xml:space="preserve">   ARARAT    </w:t>
      </w:r>
      <w:r>
        <w:t xml:space="preserve">   PITCH    </w:t>
      </w:r>
      <w:r>
        <w:t xml:space="preserve">   GOPHER    </w:t>
      </w:r>
      <w:r>
        <w:t xml:space="preserve">   PROMISE    </w:t>
      </w:r>
      <w:r>
        <w:t xml:space="preserve">   FORTY DAYS    </w:t>
      </w:r>
      <w:r>
        <w:t xml:space="preserve">   DOVE    </w:t>
      </w:r>
      <w:r>
        <w:t xml:space="preserve">   RAVEN    </w:t>
      </w:r>
      <w:r>
        <w:t xml:space="preserve">   OBEDIENT    </w:t>
      </w:r>
      <w:r>
        <w:t xml:space="preserve">   FLOOD    </w:t>
      </w:r>
      <w:r>
        <w:t xml:space="preserve">   COVENANT    </w:t>
      </w:r>
      <w:r>
        <w:t xml:space="preserve">   ANIMALS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2021-10-11T13:24:52Z</dcterms:created>
  <dcterms:modified xsi:type="dcterms:W3CDTF">2021-10-11T13:24:52Z</dcterms:modified>
</cp:coreProperties>
</file>