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NOAHS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flamingo    </w:t>
      </w:r>
      <w:r>
        <w:t xml:space="preserve">   friends    </w:t>
      </w:r>
      <w:r>
        <w:t xml:space="preserve">   lions    </w:t>
      </w:r>
      <w:r>
        <w:t xml:space="preserve">   tigers    </w:t>
      </w:r>
      <w:r>
        <w:t xml:space="preserve">   sharks    </w:t>
      </w:r>
      <w:r>
        <w:t xml:space="preserve">   sea food    </w:t>
      </w:r>
      <w:r>
        <w:t xml:space="preserve">   ark    </w:t>
      </w:r>
      <w:r>
        <w:t xml:space="preserve">   family    </w:t>
      </w:r>
      <w:r>
        <w:t xml:space="preserve">   flood    </w:t>
      </w:r>
      <w:r>
        <w:t xml:space="preserve">   death    </w:t>
      </w:r>
      <w:r>
        <w:t xml:space="preserve">   rain    </w:t>
      </w:r>
      <w:r>
        <w:t xml:space="preserve">   animals    </w:t>
      </w:r>
      <w:r>
        <w:t xml:space="preserve">   boat    </w:t>
      </w:r>
      <w:r>
        <w:t xml:space="preserve">   god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NOAHS ARK</dc:title>
  <dcterms:created xsi:type="dcterms:W3CDTF">2021-10-11T13:24:50Z</dcterms:created>
  <dcterms:modified xsi:type="dcterms:W3CDTF">2021-10-11T13:24:50Z</dcterms:modified>
</cp:coreProperties>
</file>