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SACRIFICE    </w:t>
      </w:r>
      <w:r>
        <w:t xml:space="preserve">   PROMISE    </w:t>
      </w:r>
      <w:r>
        <w:t xml:space="preserve">   FLOOD    </w:t>
      </w:r>
      <w:r>
        <w:t xml:space="preserve">   RAINBOW    </w:t>
      </w:r>
      <w:r>
        <w:t xml:space="preserve">   ARK    </w:t>
      </w:r>
      <w:r>
        <w:t xml:space="preserve">   GOD    </w:t>
      </w:r>
      <w:r>
        <w:t xml:space="preserve">   ANIMALS    </w:t>
      </w:r>
      <w:r>
        <w:t xml:space="preserve">   NOAH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2021-10-11T13:23:48Z</dcterms:created>
  <dcterms:modified xsi:type="dcterms:W3CDTF">2021-10-11T13:23:48Z</dcterms:modified>
</cp:coreProperties>
</file>