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HIBERNATION    </w:t>
      </w:r>
      <w:r>
        <w:t xml:space="preserve">   RECTANGULAR    </w:t>
      </w:r>
      <w:r>
        <w:t xml:space="preserve">   MONKS    </w:t>
      </w:r>
      <w:r>
        <w:t xml:space="preserve">   DRY LAND    </w:t>
      </w:r>
      <w:r>
        <w:t xml:space="preserve">   FAMILY    </w:t>
      </w:r>
      <w:r>
        <w:t xml:space="preserve">   BRANCH    </w:t>
      </w:r>
      <w:r>
        <w:t xml:space="preserve">   TWO    </w:t>
      </w:r>
      <w:r>
        <w:t xml:space="preserve">   FORTY NIGHTS    </w:t>
      </w:r>
      <w:r>
        <w:t xml:space="preserve">   FORTY DAYS    </w:t>
      </w:r>
      <w:r>
        <w:t xml:space="preserve">   CROWS    </w:t>
      </w:r>
      <w:r>
        <w:t xml:space="preserve">   DOVES    </w:t>
      </w:r>
      <w:r>
        <w:t xml:space="preserve">   ANIMALS    </w:t>
      </w:r>
      <w:r>
        <w:t xml:space="preserve">   FORBIDDEN    </w:t>
      </w:r>
      <w:r>
        <w:t xml:space="preserve">   TURKEY    </w:t>
      </w:r>
      <w:r>
        <w:t xml:space="preserve">   MOUNTAIN    </w:t>
      </w:r>
      <w:r>
        <w:t xml:space="preserve">   MONASTERY    </w:t>
      </w:r>
      <w:r>
        <w:t xml:space="preserve">   MOUNT ARARAT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2021-10-11T13:24:25Z</dcterms:created>
  <dcterms:modified xsi:type="dcterms:W3CDTF">2021-10-11T13:24:25Z</dcterms:modified>
</cp:coreProperties>
</file>