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CUDI    </w:t>
      </w:r>
      <w:r>
        <w:t xml:space="preserve">   ANIMALS    </w:t>
      </w:r>
      <w:r>
        <w:t xml:space="preserve">   SALAM    </w:t>
      </w:r>
      <w:r>
        <w:t xml:space="preserve">   MUHARRAM    </w:t>
      </w:r>
      <w:r>
        <w:t xml:space="preserve">   ASHURA    </w:t>
      </w:r>
      <w:r>
        <w:t xml:space="preserve">   ARARAT    </w:t>
      </w:r>
      <w:r>
        <w:t xml:space="preserve">   PROPHET    </w:t>
      </w:r>
      <w:r>
        <w:t xml:space="preserve">   ARK    </w:t>
      </w:r>
      <w:r>
        <w:t xml:space="preserve">   FLOOD    </w:t>
      </w:r>
      <w:r>
        <w:t xml:space="preserve">   NUH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 WORD SEARCH </dc:title>
  <dcterms:created xsi:type="dcterms:W3CDTF">2021-10-11T13:24:17Z</dcterms:created>
  <dcterms:modified xsi:type="dcterms:W3CDTF">2021-10-11T13:24:17Z</dcterms:modified>
</cp:coreProperties>
</file>