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SUCCEEDED    </w:t>
      </w:r>
      <w:r>
        <w:t xml:space="preserve">   HARD WORKING    </w:t>
      </w:r>
      <w:r>
        <w:t xml:space="preserve">   OBEDIENT    </w:t>
      </w:r>
      <w:r>
        <w:t xml:space="preserve">   LOYAL    </w:t>
      </w:r>
      <w:r>
        <w:t xml:space="preserve">   PREACHER    </w:t>
      </w:r>
      <w:r>
        <w:t xml:space="preserve">   RIGHTEOUS    </w:t>
      </w:r>
      <w:r>
        <w:t xml:space="preserve">   WIVES    </w:t>
      </w:r>
      <w:r>
        <w:t xml:space="preserve">   BUILD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JEHOVAHS FRIEND    </w:t>
      </w:r>
      <w:r>
        <w:t xml:space="preserve">   COURAGEOUS    </w:t>
      </w:r>
      <w:r>
        <w:t xml:space="preserve">   ARK    </w:t>
      </w:r>
      <w:r>
        <w:t xml:space="preserve">   FAITHFUL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2021-10-11T13:23:12Z</dcterms:created>
  <dcterms:modified xsi:type="dcterms:W3CDTF">2021-10-11T13:23:12Z</dcterms:modified>
</cp:coreProperties>
</file>