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FOWL    </w:t>
      </w:r>
      <w:r>
        <w:t xml:space="preserve">   CATTLE    </w:t>
      </w:r>
      <w:r>
        <w:t xml:space="preserve">   BEAST    </w:t>
      </w:r>
      <w:r>
        <w:t xml:space="preserve">   RAIN    </w:t>
      </w:r>
      <w:r>
        <w:t xml:space="preserve">   FLOOD    </w:t>
      </w:r>
      <w:r>
        <w:t xml:space="preserve">   NIGHTS    </w:t>
      </w:r>
      <w:r>
        <w:t xml:space="preserve">   DAYS    </w:t>
      </w:r>
      <w:r>
        <w:t xml:space="preserve">   FORTY    </w:t>
      </w:r>
      <w:r>
        <w:t xml:space="preserve">   FEMALE    </w:t>
      </w:r>
      <w:r>
        <w:t xml:space="preserve">   MALE    </w:t>
      </w:r>
      <w:r>
        <w:t xml:space="preserve">   GOD    </w:t>
      </w:r>
      <w:r>
        <w:t xml:space="preserve">   JAPHETH    </w:t>
      </w:r>
      <w:r>
        <w:t xml:space="preserve">   HAM    </w:t>
      </w:r>
      <w:r>
        <w:t xml:space="preserve">   SHEM    </w:t>
      </w:r>
      <w:r>
        <w:t xml:space="preserve">   OBEDIENCE    </w:t>
      </w:r>
      <w:r>
        <w:t xml:space="preserve">   ARK    </w:t>
      </w:r>
      <w:r>
        <w:t xml:space="preserve">   HEAVENS    </w:t>
      </w:r>
      <w:r>
        <w:t xml:space="preserve">   SONS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</dc:title>
  <dcterms:created xsi:type="dcterms:W3CDTF">2021-10-11T13:25:10Z</dcterms:created>
  <dcterms:modified xsi:type="dcterms:W3CDTF">2021-10-11T13:25:10Z</dcterms:modified>
</cp:coreProperties>
</file>