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 AND THE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JAPHETH    </w:t>
      </w:r>
      <w:r>
        <w:t xml:space="preserve">   HAM    </w:t>
      </w:r>
      <w:r>
        <w:t xml:space="preserve">   WOOD    </w:t>
      </w:r>
      <w:r>
        <w:t xml:space="preserve">   FLOOD    </w:t>
      </w:r>
      <w:r>
        <w:t xml:space="preserve">   SHEM    </w:t>
      </w:r>
      <w:r>
        <w:t xml:space="preserve">   OFFERING    </w:t>
      </w:r>
      <w:r>
        <w:t xml:space="preserve">   NOAH    </w:t>
      </w:r>
      <w:r>
        <w:t xml:space="preserve">   ANIMALS    </w:t>
      </w:r>
      <w:r>
        <w:t xml:space="preserve">   DOVE    </w:t>
      </w:r>
      <w:r>
        <w:t xml:space="preserve">   BUILD    </w:t>
      </w:r>
      <w:r>
        <w:t xml:space="preserve">   COVENANT    </w:t>
      </w:r>
      <w:r>
        <w:t xml:space="preserve">   ARK    </w:t>
      </w:r>
      <w:r>
        <w:t xml:space="preserve">   RAIN    </w:t>
      </w:r>
      <w:r>
        <w:t xml:space="preserve">   ALTER    </w:t>
      </w:r>
      <w:r>
        <w:t xml:space="preserve">   RAINBOW    </w:t>
      </w:r>
      <w:r>
        <w:t xml:space="preserve">   RIGHTEOUS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 AND THE ARK</dc:title>
  <dcterms:created xsi:type="dcterms:W3CDTF">2021-10-11T13:24:36Z</dcterms:created>
  <dcterms:modified xsi:type="dcterms:W3CDTF">2021-10-11T13:24:36Z</dcterms:modified>
</cp:coreProperties>
</file>