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NOAH AND THE 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And God looked upon the earth and behold, it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thee an ark of _________wood.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Noah did what the Lord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was going to bring a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told Noah to build an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Noah was a ________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earth was filled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Noah when in, and his son and his 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And the Lord smelled a sweet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Noah was _______________________years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While the earth remaineth , _____________and harvest....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God going to establish his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Noah found ___________ in the eyes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Noah built buided an ___________unto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Lord would not___________ the ground any more for man"s sake.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NOAH AND THE ARK</dc:title>
  <dcterms:created xsi:type="dcterms:W3CDTF">2021-10-11T13:23:27Z</dcterms:created>
  <dcterms:modified xsi:type="dcterms:W3CDTF">2021-10-11T13:23:27Z</dcterms:modified>
</cp:coreProperties>
</file>