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NOAH AND THE 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ARK    </w:t>
      </w:r>
      <w:r>
        <w:t xml:space="preserve">   COMMANDED    </w:t>
      </w:r>
      <w:r>
        <w:t xml:space="preserve">   COVENANT    </w:t>
      </w:r>
      <w:r>
        <w:t xml:space="preserve">   DESTROY    </w:t>
      </w:r>
      <w:r>
        <w:t xml:space="preserve">   EARTH    </w:t>
      </w:r>
      <w:r>
        <w:t xml:space="preserve">   EVIL    </w:t>
      </w:r>
      <w:r>
        <w:t xml:space="preserve">   FAMILY    </w:t>
      </w:r>
      <w:r>
        <w:t xml:space="preserve">   FEMALE    </w:t>
      </w:r>
      <w:r>
        <w:t xml:space="preserve">   FLOOD    </w:t>
      </w:r>
      <w:r>
        <w:t xml:space="preserve">   MALE    </w:t>
      </w:r>
      <w:r>
        <w:t xml:space="preserve">   NOAH    </w:t>
      </w:r>
      <w:r>
        <w:t xml:space="preserve">   OBEDIENCE    </w:t>
      </w:r>
      <w:r>
        <w:t xml:space="preserve">   OBEY    </w:t>
      </w:r>
      <w:r>
        <w:t xml:space="preserve">   ONBOARD    </w:t>
      </w:r>
      <w:r>
        <w:t xml:space="preserve">   PAIRS    </w:t>
      </w:r>
      <w:r>
        <w:t xml:space="preserve">   SAFETY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THE ARK </dc:title>
  <dcterms:created xsi:type="dcterms:W3CDTF">2021-10-11T13:23:18Z</dcterms:created>
  <dcterms:modified xsi:type="dcterms:W3CDTF">2021-10-11T13:23:18Z</dcterms:modified>
</cp:coreProperties>
</file>