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AND 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Noah offer to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ark covered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bird?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doors?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did it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leaf was brought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God destroy everything?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ark land?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were very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Noah when he went into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things covered?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bird sent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God's sign?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make with Noah?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 the top of the 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FLOOD</dc:title>
  <dcterms:created xsi:type="dcterms:W3CDTF">2021-10-11T13:23:54Z</dcterms:created>
  <dcterms:modified xsi:type="dcterms:W3CDTF">2021-10-11T13:23:54Z</dcterms:modified>
</cp:coreProperties>
</file>