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(BUILDING THE ARK)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FORGIVE    </w:t>
      </w:r>
      <w:r>
        <w:t xml:space="preserve">   SIN    </w:t>
      </w:r>
      <w:r>
        <w:t xml:space="preserve">   RAIN    </w:t>
      </w:r>
      <w:r>
        <w:t xml:space="preserve">   FLOOD    </w:t>
      </w:r>
      <w:r>
        <w:t xml:space="preserve">   PATIENT    </w:t>
      </w:r>
      <w:r>
        <w:t xml:space="preserve">   ANIMALS    </w:t>
      </w:r>
      <w:r>
        <w:t xml:space="preserve">   CARE    </w:t>
      </w:r>
      <w:r>
        <w:t xml:space="preserve">   PROMISE    </w:t>
      </w:r>
      <w:r>
        <w:t xml:space="preserve">   GENESIS    </w:t>
      </w:r>
      <w:r>
        <w:t xml:space="preserve">   LOVE    </w:t>
      </w:r>
      <w:r>
        <w:t xml:space="preserve">   FAMILY    </w:t>
      </w:r>
      <w:r>
        <w:t xml:space="preserve">   BUILD    </w:t>
      </w:r>
      <w:r>
        <w:t xml:space="preserve">   GOD    </w:t>
      </w:r>
      <w:r>
        <w:t xml:space="preserve">   ARK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(BUILDING THE ARK)</dc:title>
  <dcterms:created xsi:type="dcterms:W3CDTF">2021-10-11T13:24:52Z</dcterms:created>
  <dcterms:modified xsi:type="dcterms:W3CDTF">2021-10-11T13:24:52Z</dcterms:modified>
</cp:coreProperties>
</file>