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NOCTI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species of wood is classified as hard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Booking wallcovering means......the pasted wallcovering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the following colors, which will create the impression of warmth?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conditions for applying varnish are temperatures between.... and... degrees and average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matte finish is also called a/an...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to ensure that wall paper can be easily removed from the wall board is to Apply a ..... before  hanging the wallpaper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frame construction to be finished with wallboards, studs should be placed....of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pigment is added to a clear coating, it becomes...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using paint or varnish with volatile organic compounds...... the workspace according to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plumb bob is used to establish a.....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family of burgundy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painting a wall with a window, first painting the wall area around the window trim with a small brush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sanding wood before staining, the worker should sand........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Use...to wash a latex base paint from the roller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most common cause of spray gun failure is improperly .....gun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natural paint brush is a brush that has bristles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Using a liquid oil-based stain allows deeper penetration into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solution of common household bleach and water is best for removing....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government orginization whose purpose is to set and inforce worksie safety and health standard is....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way to quickly apply a flat, even coat of paint on an uneven surface, is to use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place to use shellac is on...... wood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that are opposite each other on the color wheel are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protect lungs when sanding wear an ......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Newly poured concrete shoukd dry or cure for at least .... days before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 angle for setting up a ladder is to place its base a/an..... of the working length of the ladder from the wall or other vertical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painting a room, the first step is to place.....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standard American roll of wallpaper contains....square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handling solvent based products, wear....resistent chemical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room look larger, a painter would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putting out a fire involving oily rags, use a class... fire extinguisher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Steel that has been  coated with zinc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avoid electric shock when applying wallpaper turn off the ........to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appropriate brush for painting trim would be a/an....brush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Wood that has been filled and sealed carefully requires how many coats of varnish to produce a good finish?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NOCTI Puzzle</dc:title>
  <dcterms:created xsi:type="dcterms:W3CDTF">2021-10-11T13:24:24Z</dcterms:created>
  <dcterms:modified xsi:type="dcterms:W3CDTF">2021-10-11T13:24:24Z</dcterms:modified>
</cp:coreProperties>
</file>