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LUTIN    </w:t>
      </w:r>
      <w:r>
        <w:t xml:space="preserve">   POMPON    </w:t>
      </w:r>
      <w:r>
        <w:t xml:space="preserve">   CHANSON    </w:t>
      </w:r>
      <w:r>
        <w:t xml:space="preserve">   CHEMIÉE    </w:t>
      </w:r>
      <w:r>
        <w:t xml:space="preserve">   RUDOLPHE    </w:t>
      </w:r>
      <w:r>
        <w:t xml:space="preserve">   TUQUE DE NOEL    </w:t>
      </w:r>
      <w:r>
        <w:t xml:space="preserve">   GRINCH    </w:t>
      </w:r>
      <w:r>
        <w:t xml:space="preserve">   HIVER    </w:t>
      </w:r>
      <w:r>
        <w:t xml:space="preserve">   CHOCOLAT CHAUD    </w:t>
      </w:r>
      <w:r>
        <w:t xml:space="preserve">   LAIT    </w:t>
      </w:r>
      <w:r>
        <w:t xml:space="preserve">   CAROTTE    </w:t>
      </w:r>
      <w:r>
        <w:t xml:space="preserve">   TRUC    </w:t>
      </w:r>
      <w:r>
        <w:t xml:space="preserve">   RIRE    </w:t>
      </w:r>
      <w:r>
        <w:t xml:space="preserve">   PARADE    </w:t>
      </w:r>
      <w:r>
        <w:t xml:space="preserve">   BONHOMME DE NEIGE    </w:t>
      </w:r>
      <w:r>
        <w:t xml:space="preserve">   BOULE DE NEIGE    </w:t>
      </w:r>
      <w:r>
        <w:t xml:space="preserve">   BAS DE NOEL    </w:t>
      </w:r>
      <w:r>
        <w:t xml:space="preserve">   MÈRE NOEL    </w:t>
      </w:r>
      <w:r>
        <w:t xml:space="preserve">   PÈRE NOEL    </w:t>
      </w:r>
      <w:r>
        <w:t xml:space="preserve">   VACANCE    </w:t>
      </w:r>
      <w:r>
        <w:t xml:space="preserve">   CLOCHETTE    </w:t>
      </w:r>
      <w:r>
        <w:t xml:space="preserve">   JOUETS    </w:t>
      </w:r>
      <w:r>
        <w:t xml:space="preserve">   REINE    </w:t>
      </w:r>
      <w:r>
        <w:t xml:space="preserve">   FAMILLE    </w:t>
      </w:r>
      <w:r>
        <w:t xml:space="preserve">   ANGE    </w:t>
      </w:r>
      <w:r>
        <w:t xml:space="preserve">   LUMIERE    </w:t>
      </w:r>
      <w:r>
        <w:t xml:space="preserve">   BOULE    </w:t>
      </w:r>
      <w:r>
        <w:t xml:space="preserve">   FETE    </w:t>
      </w:r>
      <w:r>
        <w:t xml:space="preserve">   FLOCON    </w:t>
      </w:r>
      <w:r>
        <w:t xml:space="preserve">   EMBALAGE    </w:t>
      </w:r>
      <w:r>
        <w:t xml:space="preserve">   ETOILE    </w:t>
      </w:r>
      <w:r>
        <w:t xml:space="preserve">   CANNE    </w:t>
      </w:r>
      <w:r>
        <w:t xml:space="preserve">   NEIGE    </w:t>
      </w:r>
      <w:r>
        <w:t xml:space="preserve">   DECEMBRE    </w:t>
      </w:r>
      <w:r>
        <w:t xml:space="preserve">   CELEBRATION    </w:t>
      </w:r>
      <w:r>
        <w:t xml:space="preserve">   DINDE    </w:t>
      </w:r>
      <w:r>
        <w:t xml:space="preserve">   VERT    </w:t>
      </w:r>
      <w:r>
        <w:t xml:space="preserve">   ROUGE    </w:t>
      </w:r>
      <w:r>
        <w:t xml:space="preserve">   CADEAUX    </w:t>
      </w:r>
      <w:r>
        <w:t xml:space="preserve">   BISCUIT    </w:t>
      </w:r>
      <w:r>
        <w:t xml:space="preserve">   GUIRLANDE    </w:t>
      </w:r>
      <w:r>
        <w:t xml:space="preserve">   SAPIN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NOEL</dc:title>
  <dcterms:created xsi:type="dcterms:W3CDTF">2021-10-11T13:25:02Z</dcterms:created>
  <dcterms:modified xsi:type="dcterms:W3CDTF">2021-10-11T13:25:02Z</dcterms:modified>
</cp:coreProperties>
</file>