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HIVER    </w:t>
      </w:r>
      <w:r>
        <w:t xml:space="preserve">   BOULE    </w:t>
      </w:r>
      <w:r>
        <w:t xml:space="preserve">   EMBALAGE    </w:t>
      </w:r>
      <w:r>
        <w:t xml:space="preserve">   ÉTOILE    </w:t>
      </w:r>
      <w:r>
        <w:t xml:space="preserve">   FLOCON    </w:t>
      </w:r>
      <w:r>
        <w:t xml:space="preserve">   SAPIN    </w:t>
      </w:r>
      <w:r>
        <w:t xml:space="preserve">   CADEAUX    </w:t>
      </w:r>
      <w:r>
        <w:t xml:space="preserve">   GUIRLANDE    </w:t>
      </w:r>
      <w:r>
        <w:t xml:space="preserve">   LUTIN    </w:t>
      </w:r>
      <w:r>
        <w:t xml:space="preserve">   NEIGE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2021-10-11T13:25:05Z</dcterms:created>
  <dcterms:modified xsi:type="dcterms:W3CDTF">2021-10-11T13:25:05Z</dcterms:modified>
</cp:coreProperties>
</file>