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EN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CHURCH    </w:t>
      </w:r>
      <w:r>
        <w:t xml:space="preserve">   PARIS    </w:t>
      </w:r>
      <w:r>
        <w:t xml:space="preserve">   SANTA CLAUS    </w:t>
      </w:r>
      <w:r>
        <w:t xml:space="preserve">   SAINT NICHOLAS    </w:t>
      </w:r>
      <w:r>
        <w:t xml:space="preserve">   JOYEUX NOEL    </w:t>
      </w:r>
      <w:r>
        <w:t xml:space="preserve">   EIFFEL TOWER    </w:t>
      </w:r>
      <w:r>
        <w:t xml:space="preserve">   FRANCE    </w:t>
      </w:r>
      <w:r>
        <w:t xml:space="preserve">   OYSTERS    </w:t>
      </w:r>
      <w:r>
        <w:t xml:space="preserve">   FAMILY    </w:t>
      </w:r>
      <w:r>
        <w:t xml:space="preserve">   FRIENDS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EN PARIS</dc:title>
  <dcterms:created xsi:type="dcterms:W3CDTF">2021-10-11T13:24:28Z</dcterms:created>
  <dcterms:modified xsi:type="dcterms:W3CDTF">2021-10-11T13:24:28Z</dcterms:modified>
</cp:coreProperties>
</file>