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NOLA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kind of store was at 1825 Tulane?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Jax and what other brewery used to be in the French Quarter?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alligator pear?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staduim was the Sugar Bowl game played at before Dome?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shelter used to be at West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unforgetable color of K and B drug stores?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always walked around the French Quarter with her pet duck?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Garden Distric was carved out of who's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Blue book was a Directory of Storyville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Magnificent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place that has been serving coffee since 1870 is the Morning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neighboring community literally means "small farm"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hill is the  highest point of land in New Orleans?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oldest continuously operating restaurant in the French Quarter and the U.S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was the name of the roller coaster at Ponchatrain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term 'Vieux Carre' refers to what kind of 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mansion in the French Quarter is said to be the nost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musical Doctor of NOLA?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oldest standing building in NOLA was founded by 12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building is on the uptown side of St. Louis Cathedral?</w:t>
            </w:r>
          </w:p>
        </w:tc>
      </w:tr>
    </w:tbl>
    <w:p>
      <w:pPr>
        <w:pStyle w:val="WordBankLarge"/>
      </w:pPr>
      <w:r>
        <w:t xml:space="preserve">   Ruthie    </w:t>
      </w:r>
      <w:r>
        <w:t xml:space="preserve">    Cabildo     </w:t>
      </w:r>
      <w:r>
        <w:t xml:space="preserve">    Monkey     </w:t>
      </w:r>
      <w:r>
        <w:t xml:space="preserve">   Metairie    </w:t>
      </w:r>
      <w:r>
        <w:t xml:space="preserve">   Bomb    </w:t>
      </w:r>
      <w:r>
        <w:t xml:space="preserve">    Avocado     </w:t>
      </w:r>
      <w:r>
        <w:t xml:space="preserve">   John    </w:t>
      </w:r>
      <w:r>
        <w:t xml:space="preserve">   Regal    </w:t>
      </w:r>
      <w:r>
        <w:t xml:space="preserve">   Furniture    </w:t>
      </w:r>
      <w:r>
        <w:t xml:space="preserve">   Tulane    </w:t>
      </w:r>
      <w:r>
        <w:t xml:space="preserve">   Purple    </w:t>
      </w:r>
      <w:r>
        <w:t xml:space="preserve">   Zephyr    </w:t>
      </w:r>
      <w:r>
        <w:t xml:space="preserve">   Square    </w:t>
      </w:r>
      <w:r>
        <w:t xml:space="preserve">    Livaudais    </w:t>
      </w:r>
      <w:r>
        <w:t xml:space="preserve">   Brothels    </w:t>
      </w:r>
      <w:r>
        <w:t xml:space="preserve">   Morgus    </w:t>
      </w:r>
      <w:r>
        <w:t xml:space="preserve">   Nuns    </w:t>
      </w:r>
      <w:r>
        <w:t xml:space="preserve">   Antoines    </w:t>
      </w:r>
      <w:r>
        <w:t xml:space="preserve">    LaLaurie     </w:t>
      </w:r>
      <w:r>
        <w:t xml:space="preserve">   Call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NOLA Trivia</dc:title>
  <dcterms:created xsi:type="dcterms:W3CDTF">2021-10-11T13:25:17Z</dcterms:created>
  <dcterms:modified xsi:type="dcterms:W3CDTF">2021-10-11T13:25:17Z</dcterms:modified>
</cp:coreProperties>
</file>