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NOLA Vegan Restaurants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Herbal Shop &amp; Seamoss Gel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BBQ Jackfruit Ribs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Hemp Sauce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Baguettes, cinnamon rolls, focaccia oh my!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Buffet style restaurant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Mandela Burger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Seefood Platter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Bowl of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vegan chargrilled oysters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Pop up &amp; chop up! Fresh cut fruit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Chickun &amp; Waffles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Fresh rolled sushi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NOLA Vegan Restaurants </dc:title>
  <dcterms:created xsi:type="dcterms:W3CDTF">2021-10-11T13:25:50Z</dcterms:created>
  <dcterms:modified xsi:type="dcterms:W3CDTF">2021-10-11T13:25:50Z</dcterms:modified>
</cp:coreProperties>
</file>