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NOLA Word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good friend.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Who dat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voodoo spell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 Fixin’ to…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are crazy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Parrain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Meaning, getting ready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lagniappe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little something extra.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Brah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in, for 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Boocoo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in bro, a term of endearment.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Gris-gris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chayote squash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Where y'at?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want lettuce, tomatoes and pickles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Fasho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 the good times roll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parishes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Grandfather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Making Groceries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dodo (Pronounced doe-doe.)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Go to sleep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Dressed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Going to the Super Market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Wodie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going 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Laissez les bon temps rouler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immediate family.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Mirliton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Saints fans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How's ya mom'n'em?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NOLA Word Match</dc:title>
  <dcterms:created xsi:type="dcterms:W3CDTF">2021-10-11T13:25:20Z</dcterms:created>
  <dcterms:modified xsi:type="dcterms:W3CDTF">2021-10-11T13:25:20Z</dcterms:modified>
</cp:coreProperties>
</file>