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Bourbon    </w:t>
      </w:r>
      <w:r>
        <w:t xml:space="preserve">   Cajun    </w:t>
      </w:r>
      <w:r>
        <w:t xml:space="preserve">   Creole    </w:t>
      </w:r>
      <w:r>
        <w:t xml:space="preserve">   FatTuesday    </w:t>
      </w:r>
      <w:r>
        <w:t xml:space="preserve">   FrenchQuarter    </w:t>
      </w:r>
      <w:r>
        <w:t xml:space="preserve">   Gumbo    </w:t>
      </w:r>
      <w:r>
        <w:t xml:space="preserve">   Jambalaya    </w:t>
      </w:r>
      <w:r>
        <w:t xml:space="preserve">   KingCake    </w:t>
      </w:r>
      <w:r>
        <w:t xml:space="preserve">   Krew    </w:t>
      </w:r>
      <w:r>
        <w:t xml:space="preserve">   Laissezlesbontempsrouler    </w:t>
      </w:r>
      <w:r>
        <w:t xml:space="preserve">   March    </w:t>
      </w:r>
      <w:r>
        <w:t xml:space="preserve">   MardiGras    </w:t>
      </w:r>
      <w:r>
        <w:t xml:space="preserve">   NewOrleans    </w:t>
      </w:r>
      <w:r>
        <w:t xml:space="preserve">   Poboy    </w:t>
      </w:r>
      <w:r>
        <w:t xml:space="preserve">   Popeyes    </w:t>
      </w:r>
      <w:r>
        <w:t xml:space="preserve">   Praline    </w:t>
      </w:r>
      <w:r>
        <w:t xml:space="preserve">   Royale    </w:t>
      </w:r>
      <w:r>
        <w:t xml:space="preserve">   Saints    </w:t>
      </w:r>
      <w:r>
        <w:t xml:space="preserve">   SecondLine    </w:t>
      </w:r>
      <w:r>
        <w:t xml:space="preserve">   Snowball    </w:t>
      </w:r>
      <w:r>
        <w:t xml:space="preserve">   Whodat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NOLA</dc:title>
  <dcterms:created xsi:type="dcterms:W3CDTF">2021-10-11T13:24:59Z</dcterms:created>
  <dcterms:modified xsi:type="dcterms:W3CDTF">2021-10-11T13:24:59Z</dcterms:modified>
</cp:coreProperties>
</file>