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bonnomme de nige    </w:t>
      </w:r>
      <w:r>
        <w:t xml:space="preserve">   boule    </w:t>
      </w:r>
      <w:r>
        <w:t xml:space="preserve">   cadeaux    </w:t>
      </w:r>
      <w:r>
        <w:t xml:space="preserve">   frète    </w:t>
      </w:r>
      <w:r>
        <w:t xml:space="preserve">   guirlong    </w:t>
      </w:r>
      <w:r>
        <w:t xml:space="preserve">   mère NOËL    </w:t>
      </w:r>
      <w:r>
        <w:t xml:space="preserve">   nige    </w:t>
      </w:r>
      <w:r>
        <w:t xml:space="preserve">   père NOËL    </w:t>
      </w:r>
      <w:r>
        <w:t xml:space="preserve">   roudolfe    </w:t>
      </w:r>
      <w:r>
        <w:t xml:space="preserve">   rènne    </w:t>
      </w:r>
      <w:r>
        <w:t xml:space="preserve">   sapin    </w:t>
      </w:r>
      <w:r>
        <w:t xml:space="preserve">   vacance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NOËL</dc:title>
  <dcterms:created xsi:type="dcterms:W3CDTF">2021-10-11T13:25:40Z</dcterms:created>
  <dcterms:modified xsi:type="dcterms:W3CDTF">2021-10-11T13:25:40Z</dcterms:modified>
</cp:coreProperties>
</file>