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NOMBRES DE LA BIBLIA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JOSIAS    </w:t>
      </w:r>
      <w:r>
        <w:t xml:space="preserve">   RAQUEL    </w:t>
      </w:r>
      <w:r>
        <w:t xml:space="preserve">   JESUS    </w:t>
      </w:r>
      <w:r>
        <w:t xml:space="preserve">   NATANAEL    </w:t>
      </w:r>
      <w:r>
        <w:t xml:space="preserve">   RAHAB    </w:t>
      </w:r>
      <w:r>
        <w:t xml:space="preserve">   SALOMON    </w:t>
      </w:r>
      <w:r>
        <w:t xml:space="preserve">   DAVID    </w:t>
      </w:r>
      <w:r>
        <w:t xml:space="preserve">   ESTHER    </w:t>
      </w:r>
      <w:r>
        <w:t xml:space="preserve">   NOEMI    </w:t>
      </w:r>
      <w:r>
        <w:t xml:space="preserve">   DEBORAH    </w:t>
      </w:r>
      <w:r>
        <w:t xml:space="preserve">   BETSABE    </w:t>
      </w:r>
      <w:r>
        <w:t xml:space="preserve">   BARTOLOME    </w:t>
      </w:r>
      <w:r>
        <w:t xml:space="preserve">   FELIPE    </w:t>
      </w:r>
      <w:r>
        <w:t xml:space="preserve">   MOISES    </w:t>
      </w:r>
      <w:r>
        <w:t xml:space="preserve">   MARIA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NOMBRES DE LA BIBLIA</dc:title>
  <dcterms:created xsi:type="dcterms:W3CDTF">2021-10-11T13:24:54Z</dcterms:created>
  <dcterms:modified xsi:type="dcterms:W3CDTF">2021-10-11T13:24:54Z</dcterms:modified>
</cp:coreProperties>
</file>