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NOMI DI PERSONA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ERMENEGINOVALDA    </w:t>
      </w:r>
      <w:r>
        <w:t xml:space="preserve">   MASSIMILIANO    </w:t>
      </w:r>
      <w:r>
        <w:t xml:space="preserve">   JESSICA    </w:t>
      </w:r>
      <w:r>
        <w:t xml:space="preserve">   GINEVRA    </w:t>
      </w:r>
      <w:r>
        <w:t xml:space="preserve">   GINO    </w:t>
      </w:r>
      <w:r>
        <w:t xml:space="preserve">   ERMINIA    </w:t>
      </w:r>
      <w:r>
        <w:t xml:space="preserve">   ROSA    </w:t>
      </w:r>
      <w:r>
        <w:t xml:space="preserve">   ROSSELLA    </w:t>
      </w:r>
      <w:r>
        <w:t xml:space="preserve">   GIUSEPPE    </w:t>
      </w:r>
      <w:r>
        <w:t xml:space="preserve">   RAFFAELLA    </w:t>
      </w:r>
      <w:r>
        <w:t xml:space="preserve">   RAFFAELA    </w:t>
      </w:r>
      <w:r>
        <w:t xml:space="preserve">   CIRA    </w:t>
      </w:r>
      <w:r>
        <w:t xml:space="preserve">   MARILENA    </w:t>
      </w:r>
      <w:r>
        <w:t xml:space="preserve">   JAMES    </w:t>
      </w:r>
      <w:r>
        <w:t xml:space="preserve">   LIDIA    </w:t>
      </w:r>
      <w:r>
        <w:t xml:space="preserve">   MILLY    </w:t>
      </w:r>
      <w:r>
        <w:t xml:space="preserve">   MILENA    </w:t>
      </w:r>
      <w:r>
        <w:t xml:space="preserve">   ILARIA    </w:t>
      </w:r>
      <w:r>
        <w:t xml:space="preserve">   SOFIA    </w:t>
      </w:r>
      <w:r>
        <w:t xml:space="preserve">   SOPHIA    </w:t>
      </w:r>
      <w:r>
        <w:t xml:space="preserve">   MEMOLE    </w:t>
      </w:r>
      <w:r>
        <w:t xml:space="preserve">   ANTONIO    </w:t>
      </w:r>
      <w:r>
        <w:t xml:space="preserve">   LISA    </w:t>
      </w:r>
      <w:r>
        <w:t xml:space="preserve">   DANIELE    </w:t>
      </w:r>
      <w:r>
        <w:t xml:space="preserve">   GIANPIERO    </w:t>
      </w:r>
      <w:r>
        <w:t xml:space="preserve">   ANNALISA    </w:t>
      </w:r>
      <w:r>
        <w:t xml:space="preserve">   ELINA    </w:t>
      </w:r>
      <w:r>
        <w:t xml:space="preserve">   UGO    </w:t>
      </w:r>
      <w:r>
        <w:t xml:space="preserve">   ROBERTO    </w:t>
      </w:r>
      <w:r>
        <w:t xml:space="preserve">   KEKKO    </w:t>
      </w:r>
      <w:r>
        <w:t xml:space="preserve">   FRENCESCA    </w:t>
      </w:r>
      <w:r>
        <w:t xml:space="preserve">   CONCETTA    </w:t>
      </w:r>
      <w:r>
        <w:t xml:space="preserve">   ANGELA    </w:t>
      </w:r>
      <w:r>
        <w:t xml:space="preserve">   ALESSIA    </w:t>
      </w:r>
      <w:r>
        <w:t xml:space="preserve">   GIORGIA    </w:t>
      </w:r>
      <w:r>
        <w:t xml:space="preserve">   LUIGI    </w:t>
      </w:r>
      <w:r>
        <w:t xml:space="preserve">   CARMINE    </w:t>
      </w:r>
      <w:r>
        <w:t xml:space="preserve">   CARMEN    </w:t>
      </w:r>
      <w:r>
        <w:t xml:space="preserve">   MIRIAM    </w:t>
      </w:r>
      <w:r>
        <w:t xml:space="preserve">   RINO    </w:t>
      </w:r>
      <w:r>
        <w:t xml:space="preserve">   ANNAMARIA    </w:t>
      </w:r>
      <w:r>
        <w:t xml:space="preserve">   MARIANNA    </w:t>
      </w:r>
      <w:r>
        <w:t xml:space="preserve">   ARMANDO    </w:t>
      </w:r>
      <w:r>
        <w:t xml:space="preserve">   VINCENZO    </w:t>
      </w:r>
      <w:r>
        <w:t xml:space="preserve">   GIULIA    </w:t>
      </w:r>
      <w:r>
        <w:t xml:space="preserve">   BEATRICE    </w:t>
      </w:r>
      <w:r>
        <w:t xml:space="preserve">   BEA    </w:t>
      </w:r>
      <w:r>
        <w:t xml:space="preserve">   SPERANZA    </w:t>
      </w:r>
      <w:r>
        <w:t xml:space="preserve">   LUCIA    </w:t>
      </w:r>
      <w:r>
        <w:t xml:space="preserve">   IOLANDA    </w:t>
      </w:r>
      <w:r>
        <w:t xml:space="preserve">   ARTURO    </w:t>
      </w:r>
      <w:r>
        <w:t xml:space="preserve">   ASIA    </w:t>
      </w:r>
      <w:r>
        <w:t xml:space="preserve">   ASSIA    </w:t>
      </w:r>
      <w:r>
        <w:t xml:space="preserve">   PIA    </w:t>
      </w:r>
      <w:r>
        <w:t xml:space="preserve">   CIRO    </w:t>
      </w:r>
      <w:r>
        <w:t xml:space="preserve">   ALBA    </w:t>
      </w:r>
      <w:r>
        <w:t xml:space="preserve">   GLORIA    </w:t>
      </w:r>
      <w:r>
        <w:t xml:space="preserve">   NICOLA    </w:t>
      </w:r>
      <w:r>
        <w:t xml:space="preserve">   ARIANNA    </w:t>
      </w:r>
      <w:r>
        <w:t xml:space="preserve">   ANNA    </w:t>
      </w:r>
      <w:r>
        <w:t xml:space="preserve">   ANDREA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 DI PERSONA</dc:title>
  <dcterms:created xsi:type="dcterms:W3CDTF">2021-10-11T13:25:40Z</dcterms:created>
  <dcterms:modified xsi:type="dcterms:W3CDTF">2021-10-11T13:25:40Z</dcterms:modified>
</cp:coreProperties>
</file>