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NOMS DANS "HARRY POTTER"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QUIDDITCH    </w:t>
      </w:r>
      <w:r>
        <w:t xml:space="preserve">   SLYTHERIN    </w:t>
      </w:r>
      <w:r>
        <w:t xml:space="preserve">   HUFFLEPUFF    </w:t>
      </w:r>
      <w:r>
        <w:t xml:space="preserve">   GRYFFINDOR    </w:t>
      </w:r>
      <w:r>
        <w:t xml:space="preserve">   RAVENCLAW    </w:t>
      </w:r>
      <w:r>
        <w:t xml:space="preserve">   LOVEGOOD    </w:t>
      </w:r>
      <w:r>
        <w:t xml:space="preserve">   RON    </w:t>
      </w:r>
      <w:r>
        <w:t xml:space="preserve">   HERMIONE    </w:t>
      </w:r>
      <w:r>
        <w:t xml:space="preserve">   POTTER    </w:t>
      </w:r>
      <w:r>
        <w:t xml:space="preserve">   HARRY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NOMS DANS "HARRY POTTER"</dc:title>
  <dcterms:created xsi:type="dcterms:W3CDTF">2021-10-11T13:25:37Z</dcterms:created>
  <dcterms:modified xsi:type="dcterms:W3CDTF">2021-10-11T13:25:37Z</dcterms:modified>
</cp:coreProperties>
</file>