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NONCOMMUNICABLE DISEASES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NONCOMMUNICABLE    </w:t>
      </w:r>
      <w:r>
        <w:t xml:space="preserve">   DISEASE    </w:t>
      </w:r>
      <w:r>
        <w:t xml:space="preserve">   HEART ATTACK    </w:t>
      </w:r>
      <w:r>
        <w:t xml:space="preserve">   BODY MASS INDEX    </w:t>
      </w:r>
      <w:r>
        <w:t xml:space="preserve">   REMISSION    </w:t>
      </w:r>
      <w:r>
        <w:t xml:space="preserve">   BIOPSY    </w:t>
      </w:r>
      <w:r>
        <w:t xml:space="preserve">   MALIGNANT    </w:t>
      </w:r>
      <w:r>
        <w:t xml:space="preserve">   TUMOR    </w:t>
      </w:r>
      <w:r>
        <w:t xml:space="preserve">   STROKE    </w:t>
      </w:r>
      <w:r>
        <w:t xml:space="preserve">   INSULIN    </w:t>
      </w:r>
      <w:r>
        <w:t xml:space="preserve">   HYPERTENSION    </w:t>
      </w:r>
      <w:r>
        <w:t xml:space="preserve">   HEREDITY    </w:t>
      </w:r>
      <w:r>
        <w:t xml:space="preserve">   DIABETES    </w:t>
      </w:r>
      <w:r>
        <w:t xml:space="preserve">   CARCINOGENS    </w:t>
      </w:r>
      <w:r>
        <w:t xml:space="preserve">   CANCER    </w:t>
      </w:r>
      <w:r>
        <w:t xml:space="preserve">   ASTHMA    </w:t>
      </w:r>
      <w:r>
        <w:t xml:space="preserve">   ARTEROSCLEROSIS    </w:t>
      </w:r>
      <w:r>
        <w:t xml:space="preserve">   ALLERGY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NONCOMMUNICABLE DISEASES</dc:title>
  <dcterms:created xsi:type="dcterms:W3CDTF">2021-10-11T13:25:59Z</dcterms:created>
  <dcterms:modified xsi:type="dcterms:W3CDTF">2021-10-11T13:25:59Z</dcterms:modified>
</cp:coreProperties>
</file>