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NON-FICTION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Opening Sentence    </w:t>
      </w:r>
      <w:r>
        <w:t xml:space="preserve">   Texts    </w:t>
      </w:r>
      <w:r>
        <w:t xml:space="preserve">   Chapters    </w:t>
      </w:r>
      <w:r>
        <w:t xml:space="preserve">   Non-fiction    </w:t>
      </w:r>
      <w:r>
        <w:t xml:space="preserve">   Sidebar    </w:t>
      </w:r>
      <w:r>
        <w:t xml:space="preserve">   Table of Content    </w:t>
      </w:r>
      <w:r>
        <w:t xml:space="preserve">   Index    </w:t>
      </w:r>
      <w:r>
        <w:t xml:space="preserve">   Glossary    </w:t>
      </w:r>
      <w:r>
        <w:t xml:space="preserve">   Bold words    </w:t>
      </w:r>
      <w:r>
        <w:t xml:space="preserve">   List    </w:t>
      </w:r>
      <w:r>
        <w:t xml:space="preserve">   Caption    </w:t>
      </w:r>
      <w:r>
        <w:t xml:space="preserve">   Photo    </w:t>
      </w:r>
      <w:r>
        <w:t xml:space="preserve">   Subtitle    </w:t>
      </w:r>
      <w:r>
        <w:t xml:space="preserve">   Title    </w:t>
      </w:r>
      <w:r>
        <w:t xml:space="preserve">   Author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NON-FICTION FUN!</dc:title>
  <dcterms:created xsi:type="dcterms:W3CDTF">2021-10-11T13:26:01Z</dcterms:created>
  <dcterms:modified xsi:type="dcterms:W3CDTF">2021-10-11T13:26:01Z</dcterms:modified>
</cp:coreProperties>
</file>