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FICTION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CAPTIONS    </w:t>
      </w:r>
      <w:r>
        <w:t xml:space="preserve">   HEADINGS    </w:t>
      </w:r>
      <w:r>
        <w:t xml:space="preserve">   BOLD PRINT    </w:t>
      </w:r>
      <w:r>
        <w:t xml:space="preserve">   GLOSSARY    </w:t>
      </w:r>
      <w:r>
        <w:t xml:space="preserve">   TIMELINES    </w:t>
      </w:r>
      <w:r>
        <w:t xml:space="preserve">   CHARTS    </w:t>
      </w:r>
      <w:r>
        <w:t xml:space="preserve">   MAPS    </w:t>
      </w:r>
      <w:r>
        <w:t xml:space="preserve">   PHOTOGRAPHS    </w:t>
      </w:r>
      <w:r>
        <w:t xml:space="preserve">   AUTHOR    </w:t>
      </w:r>
      <w:r>
        <w:t xml:space="preserve">   INDEX    </w:t>
      </w:r>
      <w:r>
        <w:t xml:space="preserve">   TABLE OF CONTENTS    </w:t>
      </w:r>
      <w:r>
        <w:t xml:space="preserve">   LABELS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FICTION BOOKS</dc:title>
  <dcterms:created xsi:type="dcterms:W3CDTF">2021-11-30T03:44:06Z</dcterms:created>
  <dcterms:modified xsi:type="dcterms:W3CDTF">2021-11-30T03:44:06Z</dcterms:modified>
</cp:coreProperties>
</file>