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NOONGAR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YORGA    </w:t>
      </w:r>
      <w:r>
        <w:t xml:space="preserve">   WADJELA    </w:t>
      </w:r>
      <w:r>
        <w:t xml:space="preserve">   NOONGAR    </w:t>
      </w:r>
      <w:r>
        <w:t xml:space="preserve">   NGOON    </w:t>
      </w:r>
      <w:r>
        <w:t xml:space="preserve">   MOORT    </w:t>
      </w:r>
      <w:r>
        <w:t xml:space="preserve">   MAAMAN    </w:t>
      </w:r>
      <w:r>
        <w:t xml:space="preserve">   KYLIE    </w:t>
      </w:r>
      <w:r>
        <w:t xml:space="preserve">   KOOLANG    </w:t>
      </w:r>
      <w:r>
        <w:t xml:space="preserve">   KAYA    </w:t>
      </w:r>
      <w:r>
        <w:t xml:space="preserve">   DJOOK    </w:t>
      </w:r>
      <w:r>
        <w:t xml:space="preserve">   BOODJAREE    </w:t>
      </w:r>
      <w:r>
        <w:t xml:space="preserve">   BALAI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NOONGAR WORD SEARCH</dc:title>
  <dcterms:created xsi:type="dcterms:W3CDTF">2021-10-11T13:26:37Z</dcterms:created>
  <dcterms:modified xsi:type="dcterms:W3CDTF">2021-10-11T13:26:37Z</dcterms:modified>
</cp:coreProperties>
</file>