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HARDRADA    </w:t>
      </w:r>
      <w:r>
        <w:t xml:space="preserve">   EDWARD    </w:t>
      </w:r>
      <w:r>
        <w:t xml:space="preserve">   WILLIAM    </w:t>
      </w:r>
      <w:r>
        <w:t xml:space="preserve">   SAXONS    </w:t>
      </w:r>
      <w:r>
        <w:t xml:space="preserve">   CONQUEROR    </w:t>
      </w:r>
      <w:r>
        <w:t xml:space="preserve">   HASTINGS    </w:t>
      </w:r>
      <w:r>
        <w:t xml:space="preserve">   VIKINGS    </w:t>
      </w:r>
      <w:r>
        <w:t xml:space="preserve">   HAROLD    </w:t>
      </w:r>
      <w:r>
        <w:t xml:space="preserve">   ARROW    </w:t>
      </w:r>
      <w:r>
        <w:t xml:space="preserve">   NORMANS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NORMANS </dc:title>
  <dcterms:created xsi:type="dcterms:W3CDTF">2021-10-11T13:27:13Z</dcterms:created>
  <dcterms:modified xsi:type="dcterms:W3CDTF">2021-10-11T13:27:13Z</dcterms:modified>
</cp:coreProperties>
</file>