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NORMAN CASLES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BAILEY    </w:t>
      </w:r>
      <w:r>
        <w:t xml:space="preserve">   BARRONS    </w:t>
      </w:r>
      <w:r>
        <w:t xml:space="preserve">   BATTLE    </w:t>
      </w:r>
      <w:r>
        <w:t xml:space="preserve">   CASTLES    </w:t>
      </w:r>
      <w:r>
        <w:t xml:space="preserve">   ENJOY    </w:t>
      </w:r>
      <w:r>
        <w:t xml:space="preserve">   GATEHOUSE    </w:t>
      </w:r>
      <w:r>
        <w:t xml:space="preserve">   HISTORY    </w:t>
      </w:r>
      <w:r>
        <w:t xml:space="preserve">   KEEP    </w:t>
      </w:r>
      <w:r>
        <w:t xml:space="preserve">   KING    </w:t>
      </w:r>
      <w:r>
        <w:t xml:space="preserve">   MOTTE    </w:t>
      </w:r>
      <w:r>
        <w:t xml:space="preserve">   NORMAN    </w:t>
      </w:r>
      <w:r>
        <w:t xml:space="preserve">   PEASANTS    </w:t>
      </w:r>
      <w:r>
        <w:t xml:space="preserve">   QUEEN    </w:t>
      </w:r>
      <w:r>
        <w:t xml:space="preserve">   RANDOM    </w:t>
      </w:r>
      <w:r>
        <w:t xml:space="preserve">   SERFS    </w:t>
      </w:r>
      <w:r>
        <w:t xml:space="preserve">   STONE    </w:t>
      </w:r>
      <w:r>
        <w:t xml:space="preserve">   WORDSEARCH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NORMAN CASLES</dc:title>
  <dcterms:created xsi:type="dcterms:W3CDTF">2021-10-11T13:25:21Z</dcterms:created>
  <dcterms:modified xsi:type="dcterms:W3CDTF">2021-10-11T13:25:21Z</dcterms:modified>
</cp:coreProperties>
</file>