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Norma's treatment with _____helped heal her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Breach of patient confidentiality is a violation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Normas wound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James was antibiotics for _______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Mrs. James used to help "heal" her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James has ____children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pets does Norma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James has ____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James has an ________ to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nurse at the Senior Health Clinic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JAMES</dc:title>
  <dcterms:created xsi:type="dcterms:W3CDTF">2021-10-11T13:25:52Z</dcterms:created>
  <dcterms:modified xsi:type="dcterms:W3CDTF">2021-10-11T13:25:52Z</dcterms:modified>
</cp:coreProperties>
</file>