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NORSE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marriage and also married to Odin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Bifrost bridge is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Odin hung upside-down in a tree to gain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mythological World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Tyr has only one of these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twin brother of Freyja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 battle at the end of the wolrd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monstrous wolf that was one of Loki's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God wields the great hammer?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Realm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rules over the Norse underworld?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NORSE MYTHOLOGY</dc:title>
  <dcterms:created xsi:type="dcterms:W3CDTF">2021-10-11T13:27:23Z</dcterms:created>
  <dcterms:modified xsi:type="dcterms:W3CDTF">2021-10-11T13:27:23Z</dcterms:modified>
</cp:coreProperties>
</file>