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HARTFORD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DOVER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LAKE BORDERING ON PA AND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PROVIDENE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MONTPELIER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TRENTON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ALBANY IS THE CAPITAL OF WHAT 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ABBREVIATION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DELAWARE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ANNAPOLIS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CONCORD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HARRISBURG IS THE CAPITAL OF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ABBREVIATION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ABBREVIATION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LAKE BORDERING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ABBREVIATION OF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</dc:title>
  <dcterms:created xsi:type="dcterms:W3CDTF">2021-10-11T13:25:48Z</dcterms:created>
  <dcterms:modified xsi:type="dcterms:W3CDTF">2021-10-11T13:25:48Z</dcterms:modified>
</cp:coreProperties>
</file>