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NORTHEAST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Thousand islands    </w:t>
      </w:r>
      <w:r>
        <w:t xml:space="preserve">   Central Park    </w:t>
      </w:r>
      <w:r>
        <w:t xml:space="preserve">   Massachusetts    </w:t>
      </w:r>
      <w:r>
        <w:t xml:space="preserve">   Liberty Bell    </w:t>
      </w:r>
      <w:r>
        <w:t xml:space="preserve">   Hershey park    </w:t>
      </w:r>
      <w:r>
        <w:t xml:space="preserve">   Pennsylvania    </w:t>
      </w:r>
      <w:r>
        <w:t xml:space="preserve">   New hampshire    </w:t>
      </w:r>
      <w:r>
        <w:t xml:space="preserve">   Maine    </w:t>
      </w:r>
      <w:r>
        <w:t xml:space="preserve">   Appalachian mountains    </w:t>
      </w:r>
      <w:r>
        <w:t xml:space="preserve">   New York    </w:t>
      </w:r>
      <w:r>
        <w:t xml:space="preserve">   Niagara falls    </w:t>
      </w:r>
      <w:r>
        <w:t xml:space="preserve">   Northeast    </w:t>
      </w:r>
      <w:r>
        <w:t xml:space="preserve">   Saint Lawrence river    </w:t>
      </w:r>
      <w:r>
        <w:t xml:space="preserve">   Statue of Liberty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 WORD SEARCH</dc:title>
  <dcterms:created xsi:type="dcterms:W3CDTF">2021-10-11T13:26:21Z</dcterms:created>
  <dcterms:modified xsi:type="dcterms:W3CDTF">2021-10-11T13:26:21Z</dcterms:modified>
</cp:coreProperties>
</file>